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1236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86MS0061-01-2025-005536-54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АЛА-ТОО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Акжола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Куттузовича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Айдаров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АЛА-ТОО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д. 27/1 стр. 3 офис 39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09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озднее 25-го числа календарного месяца,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Айдаров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</w:t>
      </w:r>
      <w:r>
        <w:rPr>
          <w:rFonts w:ascii="Times New Roman" w:eastAsia="Times New Roman" w:hAnsi="Times New Roman" w:cs="Times New Roman"/>
          <w:sz w:val="27"/>
          <w:szCs w:val="27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825711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25.06.2025г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распечатка, согласно 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28.04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АЛА-ТОО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Айдаров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Акжола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Куттузовича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наименование получателя: Отделение Фонда пенсионного и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7978602250625013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1236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1">
    <w:name w:val="cat-UserDefined grp-4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